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Hevosmiehentie, 61400 Ylistaro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11:00-17:00 Mäki-Pohdon Kaviokarnevaali</w:t>
      </w:r>
    </w:p>
    <w:p>
      <w:r>
        <w:t xml:space="preserve">Erityisesti lapsille ja lapsiperheille suunnattu hevoskeskeinen ilmaistapahtuma Ylistaron Mäki-Pohdossa.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