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Mesikämmen</w:t>
      </w:r>
    </w:p>
    <w:p>
      <w:r>
        <w:t>1.8.2025 perjantai</w:t>
      </w:r>
    </w:p>
    <w:p>
      <w:pPr>
        <w:pStyle w:val="Heading1"/>
      </w:pPr>
      <w:r>
        <w:t>1.8.2025 perjantai</w:t>
      </w:r>
    </w:p>
    <w:p>
      <w:pPr>
        <w:pStyle w:val="Heading2"/>
      </w:pPr>
      <w:r>
        <w:t>20:00-23:00 Hotelli Mesikämmenen kesäterassiLIVE: Koop Arponen trio</w:t>
      </w:r>
    </w:p>
    <w:p>
      <w:r>
        <w:t>Livemusiikkia luonnon omassa hotellissa Ähtärisssä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