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14:00-18:00 Tuulen viemää -elokuvanäytös Nurmon kirjastossa</w:t>
      </w:r>
    </w:p>
    <w:p>
      <w:r>
        <w:t>Tuulen viemää elokuvanäytös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