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Kirkonkylän koulun sali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19:00-21:00 Vaskisoittajien ja huilistien oppilaskonsertti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