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18:30-22:00 Kullervo feat. DJ duo Tiskijussit</w:t>
      </w:r>
    </w:p>
    <w:p>
      <w:r>
        <w:t>Ikärajaton keikka Kortesjärven Ylikylän Nuorisoseuralla</w:t>
      </w:r>
    </w:p>
    <w:p>
      <w:r>
        <w:t>Pääsylippu 7 euroa. Lippu vaihdetaan nuorisoseuralla rannekkeeksi.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