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 xml:space="preserve">10:00-21:00 Naistenpäivä 29.5.2025 klo 10-21 Orisbergissa </w:t>
      </w:r>
    </w:p>
    <w:p>
      <w:r>
        <w:t xml:space="preserve">Naistenpäivä 29.5.2025 klo 10-21 Orisbergissa - ilmoittaudu 25.5. mennessä! </w:t>
      </w:r>
    </w:p>
    <w:p>
      <w:r>
        <w:t>Päivän hinta 20 e + valinnainen ruokailu ja valinnaisen korupajan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