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Orisbergin toimintakeskus</w:t>
      </w:r>
    </w:p>
    <w:p>
      <w:r>
        <w:t>23.7.2025 keskiviikko</w:t>
      </w:r>
    </w:p>
    <w:p>
      <w:pPr>
        <w:pStyle w:val="Heading1"/>
      </w:pPr>
      <w:r>
        <w:t>23.7.2025-3.8.2025</w:t>
      </w:r>
    </w:p>
    <w:p>
      <w:pPr>
        <w:pStyle w:val="Heading2"/>
      </w:pPr>
      <w:r>
        <w:t>18:00-20:30 Teatteriesitys Edvard Orisbergin toimintakeskuksessa</w:t>
      </w:r>
    </w:p>
    <w:p>
      <w:r>
        <w:t>Teatteriesitys Edvard Orisbergin toimintakeskuksessa 23.7-3.8.2025</w:t>
      </w:r>
    </w:p>
    <w:p>
      <w:r>
        <w:t xml:space="preserve">Lippu 30 euroa sis. väliaikakahvin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