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18:00-21:00 Uimiska junior friba 2025</w:t>
      </w:r>
    </w:p>
    <w:p>
      <w:r>
        <w:t>FGK järjestää nuorille tarkoitetun Frisbeegolf kisan Kauhajoen vapaa-aikakeskuksen radalla maanantaina 9.6.2025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