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K-Supermarket Kurikka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19:00-23:55 Kesäinen linturetki</w:t>
      </w:r>
    </w:p>
    <w:p>
      <w:r>
        <w:t>Linturetki Mietaan Tehtaanlammille ja Pitkämöön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