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17:00-20:00 Juhannussiivot - Pöytäkirppis Vanhassa Paukussa</w:t>
      </w:r>
    </w:p>
    <w:p>
      <w:r>
        <w:t>Kulttuuritoimi järjestää juhannusviikon keskiviikkona pöytäkirppiksen Vanhan Paukun piha-alueella. Pöytävuokra 5 €, oma pöytä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