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12:00-12:30 Seinäjoen kaupunginorkesterin KesäKvintetti Seinäjoen pääkirjastossa</w:t>
      </w:r>
    </w:p>
    <w:p>
      <w:r>
        <w:t>SKORin KesäKvintetti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