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Säläshalli Säläisjärven rannalla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13:00-16:00 Yhdessä liikkuen hyvää sydämelle -liikuntatapahtuma Jurvassa</w:t>
      </w:r>
    </w:p>
    <w:p>
      <w:r>
        <w:t>Koko perheen liikuntapäivä Säläshallin alueella (Venerannantie 3, 66300 Jurva)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