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Ampumahiihtostadion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17:30-20:00 Sydänviikon kävely Jurvan ampumahiihdon historiaan</w:t>
      </w:r>
    </w:p>
    <w:p>
      <w:r>
        <w:t>Iltakävely  yhdessä jurvalaisten ampumahiidon legendojen seurassa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