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17:30-19:00 Kolmen kirjan julkistustilaisuus Seinäjoen pääkirjastossa</w:t>
      </w:r>
    </w:p>
    <w:p>
      <w:r>
        <w:t>Sairas sydän säröillä, Palasiksi kiusattu ja Koiranpennun murinoita -kirjojen julkistustilaisuus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