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17:00-18:30 Sydämen tahdistaminen -tapahtuma Seinäjoen pääkirjastossa.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