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17:00-19:00 Haavemaa: Soivia tarinoita siirtolaisuudesta</w:t>
      </w:r>
    </w:p>
    <w:p>
      <w:r>
        <w:t>Tapahtumassa kuullaan musiikkia, keskustellaan siirtolaisuudesta ja kerätään siihen liittyviä muistoja.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