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13:00-16:00 Herkkukurssi</w:t>
      </w:r>
    </w:p>
    <w:p>
      <w:r>
        <w:t>Herkkukurssi 6-9 vuotiaille yhteiskoulun kotitalousluokassa keskiviikkona 18.6 klo: 13.00-16.00.</w:t>
      </w:r>
    </w:p>
    <w:p>
      <w:r>
        <w:t>Maksuton Lappajärven 4H-yhdistyksen jäsenille, muilta perimme 10 euron osallistumismaksun.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