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Kyrönmaan Maatalouskonemuseo Osuuskunta </w:t>
      </w:r>
    </w:p>
    <w:p>
      <w:r>
        <w:t>26.7.2025 lauantai</w:t>
      </w:r>
    </w:p>
    <w:p>
      <w:pPr>
        <w:pStyle w:val="Heading1"/>
      </w:pPr>
      <w:r>
        <w:t>26.7.2025-27.7.2025</w:t>
      </w:r>
    </w:p>
    <w:p>
      <w:pPr>
        <w:pStyle w:val="Heading2"/>
      </w:pPr>
      <w:r>
        <w:t>11:00-17:00 Sirpistä Puimuriin Maatalouden perinnetapahtuma 26-27.7.2025</w:t>
      </w:r>
    </w:p>
    <w:p>
      <w:r>
        <w:t xml:space="preserve">Sirpistä Puimuriin Maatalouden perinnetapahtuma 26-27.7.2025 klo 11-17 Kyrönmaan Maatalousmuseo Osuuskunta </w:t>
      </w:r>
    </w:p>
    <w:p>
      <w:r>
        <w:t xml:space="preserve">Lippu 12 e, alle 12 vuotiaat lapsen ilman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