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17:00-20:00 Kohtuusklubi: hortoilua</w:t>
      </w:r>
    </w:p>
    <w:p>
      <w:r>
        <w:t>Toukokuun Kohtuusklubin teemana hortoilu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