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19:00-21:20 Kätkänjoen kesäteatteri 20v: Rikas – rakas – köyhä – varas</w:t>
      </w:r>
    </w:p>
    <w:p>
      <w:r>
        <w:t>Pieni Kätkänjoen kylä elää rauhallista arkeaan 60-luvun taitteessa. Mutta mitäs kun äkkiä ilmestyy insinööri ostelemaan kyläläisten rantoja?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