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13:00-15:00 Kevätvirtaus - Elämäni virsi</w:t>
      </w:r>
    </w:p>
    <w:p>
      <w:r>
        <w:t xml:space="preserve">Kevätvirtaus - tapahtuma Karvalan Nuorisoseuralla 26.5. klo 13-15. Ohjelmassa on Elämäni virsi - visailu.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