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Jii &amp; Jii Oy / Autoklinikka Seinäjoki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 xml:space="preserve">10:00-14:00 Autoklinikka Seinäjoki järjestää koko perheen tapahtuman ja avoimet ovet </w:t>
      </w:r>
    </w:p>
    <w:p>
      <w:r>
        <w:t>Kurkkaa korjaamon kulisseihin 17.5.! Kalustoa, onnenpyörä, ilmapalloja, makkaraa ja kahvia – koko perhe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