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11:30-12:30 6 metrin sammalretki</w:t>
      </w:r>
    </w:p>
    <w:p>
      <w:r>
        <w:t xml:space="preserve">Laaksose Helin 6 metrin sammalretki Ähtärin matkailualueen maastos, 20 ensimmäist mahtu mukka!  Maksuton ja esteetön retki.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