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 xml:space="preserve">17:30-20:00  YIN JOOGA &amp; ÄÄNIMALJAT </w:t>
      </w:r>
    </w:p>
    <w:p>
      <w:r>
        <w:t>Ilta yinjoogan ja äänimaljojen parissa Varikkogallerialla</w:t>
      </w:r>
    </w:p>
    <w:p>
      <w:r>
        <w:t xml:space="preserve">35e .Sisältää teetarjoilun.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