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18:00-20:00 TORNILLA TAVATAAN! -Stand Up: Mujunen, Moisio, Rantala</w:t>
      </w:r>
    </w:p>
    <w:p>
      <w:r>
        <w:t>Jo neljättä kesää järjestettävä Tornilla Tavataan! -stand up klubi ottaa Mallaskosken teatteriterassin haltuun "melkein" paikallisin voimin.</w:t>
      </w:r>
    </w:p>
    <w:p>
      <w:r>
        <w:t>Ennakkoliput 15 €, Ovelta tapahtumapäivänä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