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20:00-21:30 FER</w:t>
      </w:r>
    </w:p>
    <w:p>
      <w:r>
        <w:t>Tule viettämään kesäiltaa tunnelmalliseen Mallaskosken  Panimoravintolaan! Lavalle nousee tamperelainen laulaja-lauluntekijä FER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