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Peränteen kylätalo</w:t>
      </w:r>
    </w:p>
    <w:p>
      <w:r>
        <w:t>14.6.2025 lauantai</w:t>
      </w:r>
    </w:p>
    <w:p>
      <w:pPr>
        <w:pStyle w:val="Heading1"/>
      </w:pPr>
      <w:r>
        <w:t>14.6.2025 lauantai</w:t>
      </w:r>
    </w:p>
    <w:p>
      <w:pPr>
        <w:pStyle w:val="Heading2"/>
      </w:pPr>
      <w:r>
        <w:t>13:00-16:00 Ähtärin eteläisten kylien Pihapelejä ja purtavaa -tapahtuma</w:t>
      </w:r>
    </w:p>
    <w:p>
      <w:r>
        <w:t>Tule kokeilemaan perinteisiä ja uudempia pihapelejä, samalla voit nauttia maukkaan kiusausruoan.</w:t>
      </w:r>
    </w:p>
    <w:p>
      <w:r>
        <w:t>Ruokailu maksullinen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