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16:00-20:00 PIIRIN SUURI SIIVOUSPÄIVÄ</w:t>
      </w:r>
    </w:p>
    <w:p>
      <w:r>
        <w:t xml:space="preserve">Piirin suuri siivouspäivä ja kirpputorit. Mukana myös LY:n kierrätyspisteet. </w:t>
      </w:r>
    </w:p>
    <w:p>
      <w:r>
        <w:t>Kirppispaikka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