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13:00-13:30 Tuolijooga</w:t>
      </w:r>
    </w:p>
    <w:p>
      <w:r>
        <w:t>Tervetuloa kaikille avoimelle joogatunnille Hugo-saliin!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