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pesäpallostadion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18:00-20:00 Pesäpallo-ottelu ÄhtU-Virkiä Ct-aluesarja</w:t>
      </w:r>
    </w:p>
    <w:p>
      <w:r>
        <w:t xml:space="preserve">C-tyttöjen aluesarjan pesäpallo-ottelu Mustikkavuoren Stadionilla.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