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Pesäpallostadion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11:00-13:00 Pesäpallo-ottelu E-tytöt APV/ÄhtU - SMJ T14</w:t>
      </w:r>
    </w:p>
    <w:p>
      <w:r>
        <w:t xml:space="preserve">APV/ÄhtU E-tyttöjen yhdistelmäjoukkueen kotiottelu, vastassa SMJ t14 joukkue Seinäjoelta.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