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13:00-15:00 Sirkusjamit</w:t>
      </w:r>
    </w:p>
    <w:p>
      <w:r>
        <w:t xml:space="preserve">Tervetuloa liikkumaan luovasti sirkusjameihin!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