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Mustikkavuoren pesäpallostadion</w:t>
      </w:r>
    </w:p>
    <w:p>
      <w:r>
        <w:t>21.5.2025 keskiviikko</w:t>
      </w:r>
    </w:p>
    <w:p>
      <w:pPr>
        <w:pStyle w:val="Heading1"/>
      </w:pPr>
      <w:r>
        <w:t>21.5.2025 keskiviikko</w:t>
      </w:r>
    </w:p>
    <w:p>
      <w:pPr>
        <w:pStyle w:val="Heading2"/>
      </w:pPr>
      <w:r>
        <w:t>18:00-20:00 Pesäpallo-ottelu Dt kilpasarja ÄhtU-Virkiä Ähtärin Mustikkavuorella</w:t>
      </w:r>
    </w:p>
    <w:p>
      <w:r>
        <w:t>Pesäpallo-ottelu D-tyttöjen kilpasarja ÄhtU-Virkiä Ähtärin Mustikkavuorella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