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Lauhansarvi</w:t>
      </w:r>
    </w:p>
    <w:p>
      <w:r>
        <w:t>23.7.2025 keskiviikko</w:t>
      </w:r>
    </w:p>
    <w:p>
      <w:pPr>
        <w:pStyle w:val="Heading1"/>
      </w:pPr>
      <w:r>
        <w:t>23.7.2025-24.7.2025</w:t>
      </w:r>
    </w:p>
    <w:p>
      <w:pPr>
        <w:pStyle w:val="Heading2"/>
      </w:pPr>
      <w:r>
        <w:t>15:00-01:00 Lauhan Spelit</w:t>
      </w:r>
    </w:p>
    <w:p>
      <w:r>
        <w:t>Lauhan Spelit järjestetään 20. kerran luonnonkauniissa Lauhansarven luontomatkailukeskuksen miljöössä.</w:t>
      </w:r>
    </w:p>
    <w:p>
      <w:r>
        <w:t>25 euroa.   Alle 12-vuotiaat ilmaiseksi huoltajan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