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Topeeka 25 piha-alue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14:00-18:00 Lasten Turvallisuuspäivä</w:t>
      </w:r>
    </w:p>
    <w:p>
      <w:r>
        <w:t>LähiTapiola Etelä-Pohjanmaan Kauhajoen toimiston ja Ravintola Toro Naranjan ilmainen turvallisuustapahtuma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