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18:00-19:30 Siltamat: Ruokatarinoita Etelä-Pohjanmaalta</w:t>
      </w:r>
    </w:p>
    <w:p>
      <w:r>
        <w:t>Ruokakertomuksia Etelä-Pohjanmaalta ja syötävä taideteos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