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18:00-20:00 TORNILLA TAVATAAN! -Stand up klubi: Lagerquist vs Teuris</w:t>
      </w:r>
    </w:p>
    <w:p>
      <w:r>
        <w:t xml:space="preserve">Tornilla Tavataan ja nauretaan jälleen tänä kesänä, kun Suomen tunnelmallisimmalla teatteriterassilla nähdään koomikoita läheltä ja kaukaa. </w:t>
      </w:r>
    </w:p>
    <w:p>
      <w:r>
        <w:t>Ennakkoon 15€/kpl. Ovelta ennen esitystä: 18€/kpl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