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 xml:space="preserve">16:00-17:00 Yleisöluento Isovihasta </w:t>
      </w:r>
    </w:p>
    <w:p>
      <w:r>
        <w:t>Luennoitsijana Jyväskylän yliopiston historian professori Kustaa H.J. Vilkuna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