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Päivölän parkkialue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12:00-15:00 Hyväntekeväisyys Match Show 25.5.2025</w:t>
      </w:r>
    </w:p>
    <w:p>
      <w:r>
        <w:t>Etelä-Pohjanmaan alueen Kennelliiton Kaveri- ja lukukoirat järjestää hyväntekeväisyys match shown Seinäjoella.</w:t>
      </w:r>
    </w:p>
    <w:p>
      <w:r>
        <w:t>Tapahtuma on yleisölle ilmainen, kilpailuun osallistuminen maksaa 5-10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