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Jari Mäki Oy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16:30-19:00 Koskenkorvan keskiviikko Cruising 9.7.2025</w:t>
      </w:r>
    </w:p>
    <w:p>
      <w:r>
        <w:t>Jenkkiautojen ja muiden upeiden ajoneuvojen kokoontuminen kesäisinä keskiviikkoina. Illan ajelu valittuun kohteeseen klo 18 alkaen!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