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Kanavapuiston esteetön kulttuuriluontopolku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15:00-16:30 Vuosimiljoonat -taideteoksen avajaiset</w:t>
      </w:r>
    </w:p>
    <w:p>
      <w:r>
        <w:t>Julkisen taidehankinnan "Vuosimiljoonat" -taideteoksen avajaiset Lappajärven Geopark-päivänä Kanavapuiston luontopolulla.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