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15:00-16:00 Info: Maksuton digi- ja tekoälykoulutus</w:t>
      </w:r>
    </w:p>
    <w:p>
      <w:r>
        <w:t>Infotilaisuudessa esitellään DITTA-hankkeen tarjoamia maksuttomia, etänä toteutettavia digi- ja tekoälykoulutuksia Teamsin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