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Moljakka, Pitkämö, Kurikka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17:30-20:00 Vieraslajikökkä Pitkämön Moljakassa</w:t>
      </w:r>
    </w:p>
    <w:p>
      <w:r>
        <w:t>Jättipalsamin kitkentää Pitkämön Moljakassa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