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 xml:space="preserve">21:30-22:15 Barocco-hiomaton helmi </w:t>
      </w:r>
    </w:p>
    <w:p>
      <w:r>
        <w:t xml:space="preserve">Dramatisoitu konsertti J.S.Bachin musiikkiin.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