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Luopajärven nuorisoseurantalo Pohjola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 xml:space="preserve">11:00-15:00 Luopajärven Kesäpäivät </w:t>
      </w:r>
    </w:p>
    <w:p>
      <w:r>
        <w:t>Koko perheen tapahtuma, jonka monipuolisesta ohjelmistosta löytyy kaiken ikäisille jotain.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