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urheilukenttä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17:00-21:00 Elävää perinnettä ja musiikkia</w:t>
      </w:r>
    </w:p>
    <w:p>
      <w:r>
        <w:t>Koko perheen tapahtuma ilta keskiviikkona 11.6.2025 klo 17-21 Isonkyrön 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