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18:00-19:00 El Migu</w:t>
      </w:r>
    </w:p>
    <w:p>
      <w:r>
        <w:t>El Migu esiintyy ikärajattomassa ja ilmaisessa konsertissa 14.6. klo 18.00 Kurikan torilla osana Haku Päällä -festaria.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