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14.6.2025 lauantai</w:t>
      </w:r>
    </w:p>
    <w:p>
      <w:pPr>
        <w:pStyle w:val="Heading1"/>
      </w:pPr>
      <w:r>
        <w:t>14.6.2025 lauantai</w:t>
      </w:r>
    </w:p>
    <w:p>
      <w:pPr>
        <w:pStyle w:val="Heading2"/>
      </w:pPr>
      <w:r>
        <w:t>11:00-14:00 Biitsifutis</w:t>
      </w:r>
    </w:p>
    <w:p>
      <w:r>
        <w:t>Haku Päällä -biitsifutisturnaus järjestetään lauantaina 14.6.2025 klo 11 alkaen torialueen biitsikentällä.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