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Asema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18:00-19:30 Pikadeitit</w:t>
      </w:r>
    </w:p>
    <w:p>
      <w:r>
        <w:t>Pikadeiteille on tervetullut jokainen – etsit sitten rakkautta tai festariseuraa. Pikadeitit järjestetään 13.6. klo 18.00 Makasiinilla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