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11:00-14:00 Kirjastoauto Valo vierailee Kalevan Navetalla</w:t>
      </w:r>
    </w:p>
    <w:p>
      <w:r>
        <w:t>Kirjastoauto Valo vierailee Kalevan Navetalla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